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of the legislative branch can refuse to ratify a treaty.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concept involves a government dividing its power between the national government and state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Franklin Delano Roosevelt was elected as president on four separate occasions, the 22nd amendment was passed, which limited the president to two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current Speaker of the House ran as the Vice President to Mitt Romney during the 2012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part of the legislative branch can vote impeach a president.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Following the Civil War, the 13th amendment was passed, banning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a state runs their schools is a _______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Although this would deepen the debt at that moment, the Concurrent Powers have the ability to borrow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Once an amendment is proposed by ⅔ of congress, ¾ of state _______ must ratify it in order for it to become part of our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According to fourth amendment, searches and seizures on private property are not allowed unless a person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branch may call special sessions of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Everyone has the right to this if they are accused of a felony.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head of the judiciary branch becomes the president of the senate during presidential impeachment.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Although there are no requirements to be one of these, the 9 people who are this often have law degrees from ivy league colleges.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be a member of the House of Representatives or Senate, you must be a _______ for at least 9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branch of government can rule certain laws and executive acts to be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person wants to run for president, they must be born in _____.(abbr.)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New Jersey representative recently beat Scott Garrett in the last election from New Jersey’s fifth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branch can override a president's veto.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⅔ of state legislatures request Congress to call a Constitutional Convention, an ________  is proposed.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can pardon federal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1870, the 15th amendment gave former slaves the right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amendment gives its citizens the right to ____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example of this type of power involves establishing a post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current New Jersey senator was born in Bergen County.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2021-10-11T04:34:08Z</dcterms:created>
  <dcterms:modified xsi:type="dcterms:W3CDTF">2021-10-11T04:34:08Z</dcterms:modified>
</cp:coreProperties>
</file>