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government or any law enforcement official would desire to search you or take away possessions, the 4th amendment states that they must have a very good reason in order to do that which would also require getting permission to conduct the search from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amendment,  protects people from being searched or having their belongings taken away from them without a good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amendment protects the people from ________ intrusion in time of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first five amendments get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5th amendment  was created to protect the rights of people accused of a _____ and to secure their life, liberty,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2nd amendment allows the a well-regulated _______ for the security of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the fifth amendment, you would have no right to assert a ____against Self-incrimination.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amendment guarantees us the right to freedom of speech,press,petition,right of the people to peaceably to assemble, and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bear arms was made for our own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amendment keeps the government from forcing individuals to provide needs to soldiers such as food and shelter in their homes, except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amendment allows us to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Sovereignty gives the individual  ______ within 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amendment was introduced into the Constitution of the United States as a part of the Bill of Rights on September 5, _____ and was voted by three fourths of the states on December 15,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also have no right to remain ______when charged with a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Competition</dc:title>
  <dcterms:created xsi:type="dcterms:W3CDTF">2021-10-11T04:33:42Z</dcterms:created>
  <dcterms:modified xsi:type="dcterms:W3CDTF">2021-10-11T04:33:42Z</dcterms:modified>
</cp:coreProperties>
</file>