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compromise between the election of the President by a vote in Congress and election of the President by a popular vote of qualified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vesting the legislative, executive, and judicial powers of government in separate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limit what Congress can do, and also define what Congress is in charge of regulating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U.S. government is the system of federal courts and judges that interprets laws made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formal or official change made to a law, contract, constitution, or other legal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statement of the basic principles and laws of a nation, state,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makes U.S. government is responsible for enforcing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national government composed of a Congress, which had the power to declare war, appoint military officers, sign treaties, make alliances, appoint foreign ambassadors, and manage relations with Indians.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Ratified in 1791 and guaranteeing such rights as the freedoms of speech, assembly, and worship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system that allows each branch of a government to amend or veto acts of another branch so as to prevent any one branch from exerting too much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whose power is divided between state and national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part of the government that writes up and votes on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 legislative body levels charges against a government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form of government in which the country is considered a "public matter", but not a private concern or property of the rulers.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powers granted to the United States government that aren't explicitly stated in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or official change made to a law, contract, constitution, or other legal document.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 Puzzle</dc:title>
  <dcterms:created xsi:type="dcterms:W3CDTF">2021-10-11T04:35:12Z</dcterms:created>
  <dcterms:modified xsi:type="dcterms:W3CDTF">2021-10-11T04:35:12Z</dcterms:modified>
</cp:coreProperties>
</file>