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in which the powers are divided between the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 goods or services to another country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making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supporters of the US constitution that urged its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intro to the US constitution that explains the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is controlled by the consent of the governed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the powers of government are balanced among different branches so that each can limit the power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set aside by the constitution for the states and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electors that casts the official votes that elect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interprets the laws and punishes law breakers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2021-10-11T04:34:10Z</dcterms:created>
  <dcterms:modified xsi:type="dcterms:W3CDTF">2021-10-11T04:34:10Z</dcterms:modified>
</cp:coreProperties>
</file>