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between the colonies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written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the President can do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of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house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house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to limit the power of each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branch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2021-10-11T04:34:13Z</dcterms:created>
  <dcterms:modified xsi:type="dcterms:W3CDTF">2021-10-11T04:34:13Z</dcterms:modified>
</cp:coreProperties>
</file>