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Constitution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moral or legal obligation; a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draft of a proposed law presented to parliament for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formal examination of evidence before a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legislative body of a country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System of rules that a particular country or community recognizes as regulating the actions of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Branch responsible for putting policies or laws into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nation or territory considered as an organized political community under one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chosen or appointed to act or speak for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member of a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compulsory contribution to state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Movement of one part of something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relating to a system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position of authority, trust, or service of a public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national legislative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of, by, or appropriate to a court or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of people sworn to give a verdict in a legal case on the basis of evidence submitted to them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Authority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moral or legal entitlement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soldiers especially a cavalry unit commanded by a captain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Freedom from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formally concluded and ratified agreement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formal and organized process of selecting a member of a political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act of conflict between two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formal indication of a choice between two or more candidates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</dc:title>
  <dcterms:created xsi:type="dcterms:W3CDTF">2021-10-11T04:34:15Z</dcterms:created>
  <dcterms:modified xsi:type="dcterms:W3CDTF">2021-10-11T04:34:15Z</dcterms:modified>
</cp:coreProperties>
</file>