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whose jobs are to be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federal government and the states divide or share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legislated for Constitution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article 1, 2, 3 of the United State Constitution require a ______________ between the Legislative, Executive, and Judicial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as defined to give the government permission to rule over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defined as the three branches of government having 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branch of government can override the other two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who's job it is to determine constitutionality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signers of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government that consists of the house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Constitution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2021-10-11T04:35:01Z</dcterms:created>
  <dcterms:modified xsi:type="dcterms:W3CDTF">2021-10-11T04:35:01Z</dcterms:modified>
</cp:coreProperties>
</file>