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Illegal    </w:t>
      </w:r>
      <w:r>
        <w:t xml:space="preserve">   Wealth    </w:t>
      </w:r>
      <w:r>
        <w:t xml:space="preserve">   Unity    </w:t>
      </w:r>
      <w:r>
        <w:t xml:space="preserve">   Technique    </w:t>
      </w:r>
      <w:r>
        <w:t xml:space="preserve">   Restraint    </w:t>
      </w:r>
      <w:r>
        <w:t xml:space="preserve">   Political Party    </w:t>
      </w:r>
      <w:r>
        <w:t xml:space="preserve">   Nation    </w:t>
      </w:r>
      <w:r>
        <w:t xml:space="preserve">   Government    </w:t>
      </w:r>
      <w:r>
        <w:t xml:space="preserve">   Engage    </w:t>
      </w:r>
      <w:r>
        <w:t xml:space="preserve">   Enforce    </w:t>
      </w:r>
      <w:r>
        <w:t xml:space="preserve">   Council    </w:t>
      </w:r>
      <w:r>
        <w:t xml:space="preserve">   Honor    </w:t>
      </w:r>
      <w:r>
        <w:t xml:space="preserve">   Law    </w:t>
      </w:r>
      <w:r>
        <w:t xml:space="preserve">   Tax    </w:t>
      </w:r>
      <w:r>
        <w:t xml:space="preserve">   Balance    </w:t>
      </w:r>
      <w:r>
        <w:t xml:space="preserve">   Advanced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Day </dc:title>
  <dcterms:created xsi:type="dcterms:W3CDTF">2021-10-11T04:35:10Z</dcterms:created>
  <dcterms:modified xsi:type="dcterms:W3CDTF">2021-10-11T04:35:10Z</dcterms:modified>
</cp:coreProperties>
</file>