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Constitution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Group of people who share the same 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 have ______ forces in battle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Basic principle of laws and nations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 our families pay every year?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something people do after they have a fight they come to a what _____________?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assemble or meeting to get advice for other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lot of people are in 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another word for high respect?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 people set 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 have a lot of _____?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Constitution Day</dc:title>
  <dcterms:created xsi:type="dcterms:W3CDTF">2021-10-11T04:35:13Z</dcterms:created>
  <dcterms:modified xsi:type="dcterms:W3CDTF">2021-10-11T04:35:13Z</dcterms:modified>
</cp:coreProperties>
</file>