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President also one of the founding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founding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the constition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line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purpose of the signing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United States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50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of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founding fathers signed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do we live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</dc:title>
  <dcterms:created xsi:type="dcterms:W3CDTF">2021-10-11T04:33:31Z</dcterms:created>
  <dcterms:modified xsi:type="dcterms:W3CDTF">2021-10-11T04:33:31Z</dcterms:modified>
</cp:coreProperties>
</file>