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Checks and Balances    </w:t>
      </w:r>
      <w:r>
        <w:t xml:space="preserve">   Delegates    </w:t>
      </w:r>
      <w:r>
        <w:t xml:space="preserve">   Democracy    </w:t>
      </w:r>
      <w:r>
        <w:t xml:space="preserve">   Founding Fathers    </w:t>
      </w:r>
      <w:r>
        <w:t xml:space="preserve">   Articles of Confederation    </w:t>
      </w:r>
      <w:r>
        <w:t xml:space="preserve">   tyranny    </w:t>
      </w:r>
      <w:r>
        <w:t xml:space="preserve">   Congress    </w:t>
      </w:r>
      <w:r>
        <w:t xml:space="preserve">   President    </w:t>
      </w:r>
      <w:r>
        <w:t xml:space="preserve">   Supreme Court    </w:t>
      </w:r>
      <w:r>
        <w:t xml:space="preserve">   Citizenship    </w:t>
      </w:r>
      <w:r>
        <w:t xml:space="preserve">   American    </w:t>
      </w:r>
      <w:r>
        <w:t xml:space="preserve">   Liberty    </w:t>
      </w:r>
      <w:r>
        <w:t xml:space="preserve">   Laws    </w:t>
      </w:r>
      <w:r>
        <w:t xml:space="preserve">   Justice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Ratification    </w:t>
      </w:r>
      <w:r>
        <w:t xml:space="preserve">   Belief    </w:t>
      </w:r>
      <w:r>
        <w:t xml:space="preserve">   Amendment    </w:t>
      </w:r>
      <w:r>
        <w:t xml:space="preserve">   Bill of Rights    </w:t>
      </w:r>
      <w:r>
        <w:t xml:space="preserve">   Government    </w:t>
      </w:r>
      <w:r>
        <w:t xml:space="preserve">   Thomas Jefferson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2021-10-11T04:35:22Z</dcterms:created>
  <dcterms:modified xsi:type="dcterms:W3CDTF">2021-10-11T04:35:22Z</dcterms:modified>
</cp:coreProperties>
</file>