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or addition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amendment guarantees freedom of ______.  The government cannot tell people what to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the Constitution was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Constitution, presidential elections are to be held once every 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law or practice violates the US Constitution, it is said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total of ______ justices serve on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writers of the Constitution are often referred to as the Founding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the Constitution, a state's representation in the US House of Representatives depends upon the state's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amendment also guarantees freedom of _______. People may say what they want about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introduction to the Constitution. (it begins with "We the People..."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delegates at the Constitutional Convention chose me as their leader (first and 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framers of the Constitution wanted to secure the blessings of _____ for themselves and their descendants.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known as the "Father of the Constitution". 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leads the ______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state who did not send delegates to the Constitutional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10 amendments are called the _____ 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Senate and the House of Representatives make up the ______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justices are appointed by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Constitution, every state has ______ representatives in the US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Supreme Court is at the top of the ______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in which the Constitution was signed.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2021-10-11T04:35:25Z</dcterms:created>
  <dcterms:modified xsi:type="dcterms:W3CDTF">2021-10-11T04:35:25Z</dcterms:modified>
</cp:coreProperties>
</file>