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franklin    </w:t>
      </w:r>
      <w:r>
        <w:t xml:space="preserve">   henry    </w:t>
      </w:r>
      <w:r>
        <w:t xml:space="preserve">   adams    </w:t>
      </w:r>
      <w:r>
        <w:t xml:space="preserve">   washington    </w:t>
      </w:r>
      <w:r>
        <w:t xml:space="preserve">   jefferson    </w:t>
      </w:r>
      <w:r>
        <w:t xml:space="preserve">   freedom    </w:t>
      </w:r>
      <w:r>
        <w:t xml:space="preserve">   the    </w:t>
      </w:r>
      <w:r>
        <w:t xml:space="preserve">   we    </w:t>
      </w:r>
      <w:r>
        <w:t xml:space="preserve">   truths    </w:t>
      </w:r>
      <w:r>
        <w:t xml:space="preserve">   rights    </w:t>
      </w:r>
      <w:r>
        <w:t xml:space="preserve">   bill    </w:t>
      </w:r>
      <w:r>
        <w:t xml:space="preserve">   senate    </w:t>
      </w:r>
      <w:r>
        <w:t xml:space="preserve">   powers    </w:t>
      </w:r>
      <w:r>
        <w:t xml:space="preserve">   people    </w:t>
      </w:r>
      <w:r>
        <w:t xml:space="preserve">   laws    </w:t>
      </w:r>
      <w:r>
        <w:t xml:space="preserve">   house    </w:t>
      </w:r>
      <w:r>
        <w:t xml:space="preserve">   elect    </w:t>
      </w:r>
      <w:r>
        <w:t xml:space="preserve">   debate    </w:t>
      </w:r>
      <w:r>
        <w:t xml:space="preserve">   courts    </w:t>
      </w:r>
      <w:r>
        <w:t xml:space="preserve">   branch    </w:t>
      </w:r>
      <w:r>
        <w:t xml:space="preserve">   America    </w:t>
      </w:r>
      <w:r>
        <w:t xml:space="preserve">   Of    </w:t>
      </w:r>
      <w:r>
        <w:t xml:space="preserve">   States    </w:t>
      </w:r>
      <w:r>
        <w:t xml:space="preserve">   Untited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Day</dc:title>
  <dcterms:created xsi:type="dcterms:W3CDTF">2021-10-11T04:33:44Z</dcterms:created>
  <dcterms:modified xsi:type="dcterms:W3CDTF">2021-10-11T04:33:44Z</dcterms:modified>
</cp:coreProperties>
</file>