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Constitution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Supreme law of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Change to the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writers of the Constitution are often referred to as the Founding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a law or practice violates the U.S. Constitution, it is said to be______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delegates at the Constitutional Convention chose me as their leader. (first and last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month in which the Constitution was signed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Supreme Court justices are appointed by the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The introduction to the Constitution. (It begins with the words ' We the People ...'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According to the Constitution, a state's representation in the U.S. House of Representatives depends upon the state's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framers of the Constitution wanted to secure the blessings of __________ for themselves and their descendants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am known as the 'Father of the Constitution.' (first and last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The only state that did not send delegates to the Constitutional Convention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first ten amendments to the U.S. Constitution, added in 1791 to protect certain rights of citizens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you can do because it is allowed by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city where the Constitution was written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Constitution Day</dc:title>
  <dcterms:created xsi:type="dcterms:W3CDTF">2021-10-11T04:34:39Z</dcterms:created>
  <dcterms:modified xsi:type="dcterms:W3CDTF">2021-10-11T04:34:39Z</dcterms:modified>
</cp:coreProperties>
</file>