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Executive    </w:t>
      </w:r>
      <w:r>
        <w:t xml:space="preserve">   Fathers    </w:t>
      </w:r>
      <w:r>
        <w:t xml:space="preserve">   Four    </w:t>
      </w:r>
      <w:r>
        <w:t xml:space="preserve">   George Washington    </w:t>
      </w:r>
      <w:r>
        <w:t xml:space="preserve">   James Madison    </w:t>
      </w:r>
      <w:r>
        <w:t xml:space="preserve">   Judicial    </w:t>
      </w:r>
      <w:r>
        <w:t xml:space="preserve">   Legislative    </w:t>
      </w:r>
      <w:r>
        <w:t xml:space="preserve">   Liberty    </w:t>
      </w:r>
      <w:r>
        <w:t xml:space="preserve">   Nine    </w:t>
      </w:r>
      <w:r>
        <w:t xml:space="preserve">   Philadelphia    </w:t>
      </w:r>
      <w:r>
        <w:t xml:space="preserve">   Population    </w:t>
      </w:r>
      <w:r>
        <w:t xml:space="preserve">   Preamble    </w:t>
      </w:r>
      <w:r>
        <w:t xml:space="preserve">   President    </w:t>
      </w:r>
      <w:r>
        <w:t xml:space="preserve">   Religion    </w:t>
      </w:r>
      <w:r>
        <w:t xml:space="preserve">   Rhode Island    </w:t>
      </w:r>
      <w:r>
        <w:t xml:space="preserve">   September    </w:t>
      </w:r>
      <w:r>
        <w:t xml:space="preserve">   Speech    </w:t>
      </w:r>
      <w:r>
        <w:t xml:space="preserve">   Two    </w:t>
      </w:r>
      <w:r>
        <w:t xml:space="preserve">   Unconstitutional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 Crossword Puzzle</dc:title>
  <dcterms:created xsi:type="dcterms:W3CDTF">2021-10-11T04:34:22Z</dcterms:created>
  <dcterms:modified xsi:type="dcterms:W3CDTF">2021-10-11T04:34:22Z</dcterms:modified>
</cp:coreProperties>
</file>