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p>
      <w:pPr>
        <w:pStyle w:val="Questions"/>
      </w:pPr>
      <w:r>
        <w:t xml:space="preserve">1. EDNATNMME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EGEEDLAT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IYLERBT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SLERDFEAIM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TNCLANNITEO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OSOBNT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JAIILCDU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ESLIVAGTIEL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UCXETVIEE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EENNNEEDPICD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2021-10-11T04:34:48Z</dcterms:created>
  <dcterms:modified xsi:type="dcterms:W3CDTF">2021-10-11T04:34:48Z</dcterms:modified>
</cp:coreProperties>
</file>