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document introduces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Article III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 of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Called "America's first political scientist" and "Father of the Constitution"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first 10 Amendments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Article II of the Constitution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house is determined by population of each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system divides the powers of government between the national government and the state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Article 1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that favored the adoption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house is equally represented with 2 delegates from each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the Articles of Confederation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Facts</dc:title>
  <dcterms:created xsi:type="dcterms:W3CDTF">2021-10-11T04:35:20Z</dcterms:created>
  <dcterms:modified xsi:type="dcterms:W3CDTF">2021-10-11T04:35:20Z</dcterms:modified>
</cp:coreProperties>
</file>