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&amp;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check or limit the power of each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an amendment is approved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between 2 or more sides where each side gives up some of what it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established by previous court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reject a decision made by the Legislative 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2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share powers between the state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addition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period when economic activity slows down and unemployment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added to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Income raised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10 amendments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opposed the ratification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lower house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Headed by the president,carries out the nation’s laws and policies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Corresponding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peice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making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charges against an official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Kept the states with one vote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freeing of enslaved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only 1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up of presidential electors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of the country and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supports a government in which the states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legislative body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smaller part of congress </w:t>
            </w:r>
          </w:p>
        </w:tc>
      </w:tr>
    </w:tbl>
    <w:p>
      <w:pPr>
        <w:pStyle w:val="WordBankLarge"/>
      </w:pPr>
      <w:r>
        <w:t xml:space="preserve">   Common Law    </w:t>
      </w:r>
      <w:r>
        <w:t xml:space="preserve">   Depression     </w:t>
      </w:r>
      <w:r>
        <w:t xml:space="preserve">   Amendment     </w:t>
      </w:r>
      <w:r>
        <w:t xml:space="preserve">   President     </w:t>
      </w:r>
      <w:r>
        <w:t xml:space="preserve">   Congress    </w:t>
      </w:r>
      <w:r>
        <w:t xml:space="preserve">   Impeachment     </w:t>
      </w:r>
      <w:r>
        <w:t xml:space="preserve">   Compromise     </w:t>
      </w:r>
      <w:r>
        <w:t xml:space="preserve">   Executive Branch    </w:t>
      </w:r>
      <w:r>
        <w:t xml:space="preserve">   Petition     </w:t>
      </w:r>
      <w:r>
        <w:t xml:space="preserve">   Legislative Branch    </w:t>
      </w:r>
      <w:r>
        <w:t xml:space="preserve">   Ordinance     </w:t>
      </w:r>
      <w:r>
        <w:t xml:space="preserve">   Judicial Branch    </w:t>
      </w:r>
      <w:r>
        <w:t xml:space="preserve">   Clause    </w:t>
      </w:r>
      <w:r>
        <w:t xml:space="preserve">   Article    </w:t>
      </w:r>
      <w:r>
        <w:t xml:space="preserve">   Biacameral    </w:t>
      </w:r>
      <w:r>
        <w:t xml:space="preserve">   Unicameral     </w:t>
      </w:r>
      <w:r>
        <w:t xml:space="preserve">   Federalism     </w:t>
      </w:r>
      <w:r>
        <w:t xml:space="preserve">   House of Representatives     </w:t>
      </w:r>
      <w:r>
        <w:t xml:space="preserve">   Preamble     </w:t>
      </w:r>
      <w:r>
        <w:t xml:space="preserve">   Manumission     </w:t>
      </w:r>
      <w:r>
        <w:t xml:space="preserve">   Constitution     </w:t>
      </w:r>
      <w:r>
        <w:t xml:space="preserve">   New Jersey Plan    </w:t>
      </w:r>
      <w:r>
        <w:t xml:space="preserve">   Convention     </w:t>
      </w:r>
      <w:r>
        <w:t xml:space="preserve">   Electoral Colleges     </w:t>
      </w:r>
      <w:r>
        <w:t xml:space="preserve">   Reside    </w:t>
      </w:r>
      <w:r>
        <w:t xml:space="preserve">   Checks and Balances     </w:t>
      </w:r>
      <w:r>
        <w:t xml:space="preserve">   Proportional     </w:t>
      </w:r>
      <w:r>
        <w:t xml:space="preserve">   Revenue     </w:t>
      </w:r>
      <w:r>
        <w:t xml:space="preserve">   Ratification     </w:t>
      </w:r>
      <w:r>
        <w:t xml:space="preserve">   Federalist    </w:t>
      </w:r>
      <w:r>
        <w:t xml:space="preserve">   Anti Federalist    </w:t>
      </w:r>
      <w:r>
        <w:t xml:space="preserve">   Bill of Rights    </w:t>
      </w:r>
      <w:r>
        <w:t xml:space="preserve">   Veto    </w:t>
      </w:r>
      <w:r>
        <w:t xml:space="preserve">   Senate    </w:t>
      </w:r>
      <w:r>
        <w:t xml:space="preserve">   Democracy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&amp; Government </dc:title>
  <dcterms:created xsi:type="dcterms:W3CDTF">2021-10-11T04:34:39Z</dcterms:created>
  <dcterms:modified xsi:type="dcterms:W3CDTF">2021-10-11T04:34:39Z</dcterms:modified>
</cp:coreProperties>
</file>