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ten amendments of the U.S. Constitution, containing a list of individual rights and liberties, such as freedom of speech, religion, and the press. The picture above shows a plaque with the 10 Amendments making up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Constitutional declaration (Article VI) that the Constitution and laws made under its provisions are the greatest law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overlapping the powers of the legislative, executive, and judicial branches to permit each branch to check the actions of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in a constitution that summarizes the document, it purpose and that sets forward the goals and purposes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13 advisors to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federal court in the United States. This picture shows the building they meet in in Washington,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government, headed by the president, that carries out the nation's laws and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Dividing the powers of government among the executive, legislative, and judicial branches.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the federal government that is made up of the national courts; interprets laws, punishes criminals, and settles disputes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away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of delegates in 1787 to revise the Articles of Confederation, which produced the new U.S. Constitution. However, in the beginning, they'd been told to revise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two-house legislature; for example, the Senate and House of Representatives in the Congress (Legislative Branch) of the United States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Clause in Article I, Section 8 of the Constitution that gives Congress the right to make all laws "necessary and proper" to carry out the powers expressed in the other clauses of Article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failed 18th Amendment making alcoholic beverages illegal starting in 1920. The Amendment was finally repealed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the government responsible for making and passing laws; consists of the House of Representatives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vote. The picture above shows a memorial commemorating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Key Terms </dc:title>
  <dcterms:created xsi:type="dcterms:W3CDTF">2021-10-11T04:34:18Z</dcterms:created>
  <dcterms:modified xsi:type="dcterms:W3CDTF">2021-10-11T04:34:18Z</dcterms:modified>
</cp:coreProperties>
</file>