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anti-federalist    </w:t>
      </w:r>
      <w:r>
        <w:t xml:space="preserve">   appellate jurisdiction    </w:t>
      </w:r>
      <w:r>
        <w:t xml:space="preserve">   bill of rights    </w:t>
      </w:r>
      <w:r>
        <w:t xml:space="preserve">   electoral college    </w:t>
      </w:r>
      <w:r>
        <w:t xml:space="preserve">   enumerated powers    </w:t>
      </w:r>
      <w:r>
        <w:t xml:space="preserve">   federal system    </w:t>
      </w:r>
      <w:r>
        <w:t xml:space="preserve">   federalist    </w:t>
      </w:r>
      <w:r>
        <w:t xml:space="preserve">   general welfare clause    </w:t>
      </w:r>
      <w:r>
        <w:t xml:space="preserve">   impeach    </w:t>
      </w:r>
      <w:r>
        <w:t xml:space="preserve">   judge    </w:t>
      </w:r>
      <w:r>
        <w:t xml:space="preserve">   necessary and proper clause    </w:t>
      </w:r>
      <w:r>
        <w:t xml:space="preserve">   original jurisdiction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Key Terms</dc:title>
  <dcterms:created xsi:type="dcterms:W3CDTF">2021-10-11T04:33:54Z</dcterms:created>
  <dcterms:modified xsi:type="dcterms:W3CDTF">2021-10-11T04:33:54Z</dcterms:modified>
</cp:coreProperties>
</file>