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Government that includes federal, state, and local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government that enforces and 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435 members (at least 1 per state)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the House of Representatives and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elect the President &amp; members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Advisors to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can approve or _______ laws passed by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Lawmaking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Representation based on state ________  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where each branch of government limits the powers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the Constitution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Congress wrote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Decides if laws or executive actions are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are divided among the 3 branches so no branch becomes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is elected to a _______ year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Constitution was approved by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 members (2 from each 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Compromise between Virginia &amp; New Jersey Plans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Review </dc:title>
  <dcterms:created xsi:type="dcterms:W3CDTF">2021-10-11T04:35:04Z</dcterms:created>
  <dcterms:modified xsi:type="dcterms:W3CDTF">2021-10-11T04:35:04Z</dcterms:modified>
</cp:coreProperties>
</file>