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powers shared by federal and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powers set aside for states or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three-way division of power in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supported a strong national government and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principle that ensures that everyone accepts the decision of more than half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government that divides the power between federal and state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that gives each branch certain powers that can limit the powers of the other two branches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thats headed by president that enforces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attempt of government in US that was written after colonists declared independence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with defined restrictions to its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opposed the constitution and wanted a weak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principle that states that its up to the court to review the acts of the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the father of the constitution(wrote the bill of rights)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lawmaking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that the constitution specifically gives to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introduction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thats responsible for interpreting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Review</dc:title>
  <dcterms:created xsi:type="dcterms:W3CDTF">2021-10-11T04:34:20Z</dcterms:created>
  <dcterms:modified xsi:type="dcterms:W3CDTF">2021-10-11T04:34:20Z</dcterms:modified>
</cp:coreProperties>
</file>