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Added to the Constitution to deal with concerns about the national government having too much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court systems of Illinois include: Supreme, Circuit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Amendment that addresses due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amendment changed the voting of senators from the state legislatures to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branch of government has the main responsibility of interpreting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for removal of a government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from whom you would obtain a driver's licence from.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an important person has passed away, the flag would be at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Amendments 13-15 are labeled as the ___ amendments.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speech protected by the first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feature of democracy that is not listed in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California has the highest electors in the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Determines whether or not a law is 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that there was to be two houses of Congress.  One house based on population and one of equal representation.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government in which power is split and balanced between a national and state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representatives in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government in which elected representatives make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that gave women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goals of the Constitution can be found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citizenship requirement for being the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 legalized through the 26th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Districts can be redistricted following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chief executive officer of Illinois.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Congressional position serves a six year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justices currently serve on the Supreme Court?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Review Crossword Puzzle</dc:title>
  <dcterms:created xsi:type="dcterms:W3CDTF">2021-10-11T04:34:57Z</dcterms:created>
  <dcterms:modified xsi:type="dcterms:W3CDTF">2021-10-11T04:34:57Z</dcterms:modified>
</cp:coreProperties>
</file>