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Scramble</w:t>
      </w:r>
    </w:p>
    <w:p>
      <w:pPr>
        <w:pStyle w:val="Questions"/>
      </w:pPr>
      <w:r>
        <w:t xml:space="preserve">1. EOBDUL RDPYOJEA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NAMNTMEDE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HSAABE ORPSUC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XE TSPO TFOAC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TILCREA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ICTUEXEVE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ALSILEVTIEG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ICJAUILD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SEPRMEU RCTOU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REESNITDP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SENGOCSR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TJEUCSI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ATFATIRCIINO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GFFUESRA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ERABPELM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Scramble</dc:title>
  <dcterms:created xsi:type="dcterms:W3CDTF">2021-10-11T04:35:32Z</dcterms:created>
  <dcterms:modified xsi:type="dcterms:W3CDTF">2021-10-11T04:35:32Z</dcterms:modified>
</cp:coreProperties>
</file>