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Test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Branch    </w:t>
      </w:r>
      <w:r>
        <w:t xml:space="preserve">   Commander    </w:t>
      </w:r>
      <w:r>
        <w:t xml:space="preserve">   Compromise    </w:t>
      </w:r>
      <w:r>
        <w:t xml:space="preserve">   Congress    </w:t>
      </w:r>
      <w:r>
        <w:t xml:space="preserve">   Convention    </w:t>
      </w:r>
      <w:r>
        <w:t xml:space="preserve">   District Court    </w:t>
      </w:r>
      <w:r>
        <w:t xml:space="preserve">   Executive    </w:t>
      </w:r>
      <w:r>
        <w:t xml:space="preserve">   Federalism    </w:t>
      </w:r>
      <w:r>
        <w:t xml:space="preserve">   Government    </w:t>
      </w:r>
      <w:r>
        <w:t xml:space="preserve">   House    </w:t>
      </w:r>
      <w:r>
        <w:t xml:space="preserve">   Judge    </w:t>
      </w:r>
      <w:r>
        <w:t xml:space="preserve">   Judicial    </w:t>
      </w:r>
      <w:r>
        <w:t xml:space="preserve">   Jury    </w:t>
      </w:r>
      <w:r>
        <w:t xml:space="preserve">   Law    </w:t>
      </w:r>
      <w:r>
        <w:t xml:space="preserve">   Legislative    </w:t>
      </w:r>
      <w:r>
        <w:t xml:space="preserve">   Panel    </w:t>
      </w:r>
      <w:r>
        <w:t xml:space="preserve">   Philadelphia    </w:t>
      </w:r>
      <w:r>
        <w:t xml:space="preserve">   Power    </w:t>
      </w:r>
      <w:r>
        <w:t xml:space="preserve">   President    </w:t>
      </w:r>
      <w:r>
        <w:t xml:space="preserve">   Representation    </w:t>
      </w:r>
      <w:r>
        <w:t xml:space="preserve">   Senate    </w:t>
      </w:r>
      <w:r>
        <w:t xml:space="preserve">   Supreme Court    </w:t>
      </w:r>
      <w:r>
        <w:t xml:space="preserve">   Treasury    </w:t>
      </w:r>
      <w:r>
        <w:t xml:space="preserve">   Treaty    </w:t>
      </w:r>
      <w:r>
        <w:t xml:space="preserve">   Verdict    </w:t>
      </w:r>
      <w:r>
        <w:t xml:space="preserve">   Veto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Test Extra Credit</dc:title>
  <dcterms:created xsi:type="dcterms:W3CDTF">2021-10-11T04:33:42Z</dcterms:created>
  <dcterms:modified xsi:type="dcterms:W3CDTF">2021-10-11T04:33:42Z</dcterms:modified>
</cp:coreProperties>
</file>