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Division of powers so no individual or branch dominates.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 that derives power from the people, is administered by officials in power, and includes representative institutions.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Powers in 9th/10th Amendment which are in found in the state or with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Legislative powers shall be vested in congress (Senate/ House of Representatives).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 of Government: power is shared between central government, state, local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Rights that belong to each person, such as those on the Bill of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Executive Branch; President, Vice President, Election, Qualifications,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Right of a branch of government to reject a law passed by another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Relations among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Introduction to U.S. Constitution. States "people of U.S. are establishing the Constituion" and indicates reasons for doing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Amendment Procedures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Article I, section 8.  Regulation of commerce with foreign Nations,  among states, with Indian tribes.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elastic clause, gives congress the power to make all laws that are necessary and proper to carry out powers delegated by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Uncorrupted judicial branch that protects the U.S. Constitution and prevents executive and legislative from disregarding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Judicial Branch - power in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Natural Rights Concept- political authority rests with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Supremacy of the Constitution and Federal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Article VI, Section 2. Constitution, laws, and treaties of the U.S. are the "supreme Law of the Land."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Balancing powers among branches so that no one branch dominates.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Those who govern and those who are governed must obey the law. Independent judiciary is not influenced by political  manipulation.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Ratification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Vocabulary</dc:title>
  <dcterms:created xsi:type="dcterms:W3CDTF">2021-10-11T04:35:29Z</dcterms:created>
  <dcterms:modified xsi:type="dcterms:W3CDTF">2021-10-11T04:35:29Z</dcterms:modified>
</cp:coreProperties>
</file>