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review on a law to see if it is constitutional, done by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shared by the federal and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remove a government official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reject a law or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right given in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two house legislative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political party meets to nominate people to run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 to make laws, impeach federal officers,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to rule a law unconstitutional, hold supreme court,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power not granted in the constitution goes to the states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where the power is shared between multiple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that is restricted to certain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powers not stated in the constitution, but are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 on purchased items that goes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where one branch "checks" the other branch ensuring one branch is not too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to sign or veto laws, command armed forces,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powers specifically stated in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Vocabulary</dc:title>
  <dcterms:created xsi:type="dcterms:W3CDTF">2022-01-17T03:34:53Z</dcterms:created>
  <dcterms:modified xsi:type="dcterms:W3CDTF">2022-01-17T03:34:53Z</dcterms:modified>
</cp:coreProperties>
</file>