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consist of three different sections of the government, where the powers have been divided into three groups!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branch of government executes the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this form of government, the government only has the powers granted to it by the Constitution, and nothing more.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branch of government interprets the laws.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branch of government makes the laws.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means that the United States is a Republic, the people exercise their power by voting for political representatives.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rights are outlined in the Bill of Rights, the first ten Amendments of the Constitution, and the government can't take them away!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means the people rule.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of ___________ makes sure that the branches of government work together in a way that makes sense!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way of governing that shares power between the individual states and the nation as a whole!</w:t>
            </w:r>
          </w:p>
        </w:tc>
      </w:tr>
    </w:tbl>
    <w:p>
      <w:pPr>
        <w:pStyle w:val="WordBankMedium"/>
      </w:pPr>
      <w:r>
        <w:t xml:space="preserve">   ChecksAndBalances    </w:t>
      </w:r>
      <w:r>
        <w:t xml:space="preserve">   Legislative    </w:t>
      </w:r>
      <w:r>
        <w:t xml:space="preserve">   IndividualRights    </w:t>
      </w:r>
      <w:r>
        <w:t xml:space="preserve">   Executive    </w:t>
      </w:r>
      <w:r>
        <w:t xml:space="preserve">   PopularSovereignty    </w:t>
      </w:r>
      <w:r>
        <w:t xml:space="preserve">   SeparationOfPowers    </w:t>
      </w:r>
      <w:r>
        <w:t xml:space="preserve">   Judicial    </w:t>
      </w:r>
      <w:r>
        <w:t xml:space="preserve">   LimitedGovernment    </w:t>
      </w:r>
      <w:r>
        <w:t xml:space="preserve">   Federalism    </w:t>
      </w:r>
      <w:r>
        <w:t xml:space="preserve">   Republicanism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Vocabulary </dc:title>
  <dcterms:created xsi:type="dcterms:W3CDTF">2021-10-11T04:34:27Z</dcterms:created>
  <dcterms:modified xsi:type="dcterms:W3CDTF">2021-10-11T04:34:27Z</dcterms:modified>
</cp:coreProperties>
</file>