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Liberation, enfranchisement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Damages, penalty,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Hire, wage,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Advisable, judicious,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Degenerate,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Insolvency,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Exemption, impunity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Null, nonvalid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Detachment, impartiality, neutrality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Rebellion, mutiny, uprising,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Debauchery, immorality,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Number, tell,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Disbursement, outlay,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Alliance, union, coalition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Demonstrate, unriddle, expound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Epicenter,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Entitlement, appropriation, allotment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Complaint, charge,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Authority,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Esteem,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Criminate, indict,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Coexistence, coincidence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Summon, assemble, convoke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Armory, depot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Distress, imperilment, peril,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Marine, nautical, navigational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Assessment, tax, levy,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Raid, irruption,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Mandatory, obligatory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Subordinate, minor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Bankruptcy     </w:t>
      </w:r>
      <w:r>
        <w:t xml:space="preserve">   Capital     </w:t>
      </w:r>
      <w:r>
        <w:t xml:space="preserve">   Compulsory     </w:t>
      </w:r>
      <w:r>
        <w:t xml:space="preserve">   Concurrence     </w:t>
      </w:r>
      <w:r>
        <w:t xml:space="preserve">   Confederation     </w:t>
      </w:r>
      <w:r>
        <w:t xml:space="preserve">   Construe    </w:t>
      </w:r>
      <w:r>
        <w:t xml:space="preserve">   Convene    </w:t>
      </w:r>
      <w:r>
        <w:t xml:space="preserve">   Corruption     </w:t>
      </w:r>
      <w:r>
        <w:t xml:space="preserve">   Deem    </w:t>
      </w:r>
      <w:r>
        <w:t xml:space="preserve">   Devolve    </w:t>
      </w:r>
      <w:r>
        <w:t xml:space="preserve">   Emolument    </w:t>
      </w:r>
      <w:r>
        <w:t xml:space="preserve">   Emancipation     </w:t>
      </w:r>
      <w:r>
        <w:t xml:space="preserve">   Enumeration    </w:t>
      </w:r>
      <w:r>
        <w:t xml:space="preserve">   Equity    </w:t>
      </w:r>
      <w:r>
        <w:t xml:space="preserve">   Expedient    </w:t>
      </w:r>
      <w:r>
        <w:t xml:space="preserve">   Expenditure     </w:t>
      </w:r>
      <w:r>
        <w:t xml:space="preserve">   Forfeiture     </w:t>
      </w:r>
      <w:r>
        <w:t xml:space="preserve">   Grant    </w:t>
      </w:r>
      <w:r>
        <w:t xml:space="preserve">   Immunity    </w:t>
      </w:r>
      <w:r>
        <w:t xml:space="preserve">   Impeach    </w:t>
      </w:r>
      <w:r>
        <w:t xml:space="preserve">   Impost    </w:t>
      </w:r>
      <w:r>
        <w:t xml:space="preserve">   Indictment    </w:t>
      </w:r>
      <w:r>
        <w:t xml:space="preserve">   Inferior    </w:t>
      </w:r>
      <w:r>
        <w:t xml:space="preserve">   Inoperative     </w:t>
      </w:r>
      <w:r>
        <w:t xml:space="preserve">   Insurrection     </w:t>
      </w:r>
      <w:r>
        <w:t xml:space="preserve">   Invasion    </w:t>
      </w:r>
      <w:r>
        <w:t xml:space="preserve">   Jeopardy    </w:t>
      </w:r>
      <w:r>
        <w:t xml:space="preserve">   Jurisdiction     </w:t>
      </w:r>
      <w:r>
        <w:t xml:space="preserve">   Maritime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</dc:title>
  <dcterms:created xsi:type="dcterms:W3CDTF">2021-10-11T04:34:31Z</dcterms:created>
  <dcterms:modified xsi:type="dcterms:W3CDTF">2021-10-11T04:34:31Z</dcterms:modified>
</cp:coreProperties>
</file>