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possession of the qualities required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aids or promotes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a lawmaking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American republic containing 50 states - 48 conterminous states in North America plus Alaska in northwest North America and the Hawaiian Islands in the Pacific Ocean; achieved independence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of rules that a particular country or community recognizes as regulating the actions of its members and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forming or establishing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writing included with others in a newspaper, magazine, or other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freedom of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lower legislative assembly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nation; common to or characteristic of a whole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group of human beings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quality of being just or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untroubled state that is free from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is added to a proposal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upper house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legislature of the United States 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Vocabulary</dc:title>
  <dcterms:created xsi:type="dcterms:W3CDTF">2021-10-11T04:34:52Z</dcterms:created>
  <dcterms:modified xsi:type="dcterms:W3CDTF">2021-10-11T04:34:52Z</dcterms:modified>
</cp:coreProperties>
</file>