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Constitution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Star-Spangled Banner    </w:t>
      </w:r>
      <w:r>
        <w:t xml:space="preserve">   Powers    </w:t>
      </w:r>
      <w:r>
        <w:t xml:space="preserve">   Constitution    </w:t>
      </w:r>
      <w:r>
        <w:t xml:space="preserve">   Washington D.C.    </w:t>
      </w:r>
      <w:r>
        <w:t xml:space="preserve">   Democrat    </w:t>
      </w:r>
      <w:r>
        <w:t xml:space="preserve">   Republican    </w:t>
      </w:r>
      <w:r>
        <w:t xml:space="preserve">   Territories    </w:t>
      </w:r>
      <w:r>
        <w:t xml:space="preserve">   Colonies    </w:t>
      </w:r>
      <w:r>
        <w:t xml:space="preserve">   Taxes    </w:t>
      </w:r>
      <w:r>
        <w:t xml:space="preserve">   Rights    </w:t>
      </w:r>
      <w:r>
        <w:t xml:space="preserve">   Laws    </w:t>
      </w:r>
      <w:r>
        <w:t xml:space="preserve">   Vote    </w:t>
      </w:r>
      <w:r>
        <w:t xml:space="preserve">   Government    </w:t>
      </w:r>
      <w:r>
        <w:t xml:space="preserve">   Supreme Court    </w:t>
      </w:r>
      <w:r>
        <w:t xml:space="preserve">   President    </w:t>
      </w:r>
      <w:r>
        <w:t xml:space="preserve">   Bill Of Rights    </w:t>
      </w:r>
      <w:r>
        <w:t xml:space="preserve">   Judicial    </w:t>
      </w:r>
      <w:r>
        <w:t xml:space="preserve">   Executive    </w:t>
      </w:r>
      <w:r>
        <w:t xml:space="preserve">   Legislative    </w:t>
      </w:r>
      <w:r>
        <w:t xml:space="preserve">   United States    </w:t>
      </w:r>
      <w:r>
        <w:t xml:space="preserve">   Amendments    </w:t>
      </w:r>
      <w:r>
        <w:t xml:space="preserve">   Articles    </w:t>
      </w:r>
      <w:r>
        <w:t xml:space="preserve">   We the People    </w:t>
      </w:r>
      <w:r>
        <w:t xml:space="preserve">   Preamble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 Word Search</dc:title>
  <dcterms:created xsi:type="dcterms:W3CDTF">2021-10-11T04:35:27Z</dcterms:created>
  <dcterms:modified xsi:type="dcterms:W3CDTF">2021-10-11T04:35:27Z</dcterms:modified>
</cp:coreProperties>
</file>