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Constitution Works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verbal presentation of a lawyer's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one side is unhappy with the outcome of a case and ask for a higher court to review the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amendment guarantees freedom of the press, speech, and religion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decision (outcome) of a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Members of the legal system who argue on behalf of their clients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agree with the decisions of the lower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opinion of one or more judges who disagree with the majority of the judges in a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group of impartial citizens who listen to both sides of a case and decide an outcome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treating all people or opinions fairly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if a law goes against the constitution, it can be declared 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someone who is called to a court to tell what happened or to be an expert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defense of a country, including it's citizens, economy and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According to the Justices opinion in Schenck v. United States, someones freedom of speech can be limited if it causes clear and present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change the decision of the lower courts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be found guilty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opinion that most judges in a case agree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court where cases are heard when someone requests an appeal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highest court in the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judges that preside over the supreme court and appellate court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legal document that contains the major points of a lawyers case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everyone agrees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law that prohibited interference in military operations or recruitment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Constitution Works</dc:title>
  <dcterms:created xsi:type="dcterms:W3CDTF">2021-10-11T04:35:32Z</dcterms:created>
  <dcterms:modified xsi:type="dcterms:W3CDTF">2021-10-11T04:35:32Z</dcterms:modified>
</cp:coreProperties>
</file>