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Constitution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Article 3 is all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Amendment that protect us from unreasonable search and seizure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Amendment that gives us the right to bear arms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Amendment that give us Freedom of Speech, Press, Petition, and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Article 2 is all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Number of Articles we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Amendment that abolished slavery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Amendment that gave women the right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Our first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Term for our right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Amendment that gave all men no matter what color the right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Article 1 is all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government that has complete control/authority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Number of Amendments we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Amendment that protects us from cruel and unusual punishment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government that the people choose who governs them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Constitution</dc:title>
  <dcterms:created xsi:type="dcterms:W3CDTF">2021-10-11T04:33:39Z</dcterms:created>
  <dcterms:modified xsi:type="dcterms:W3CDTF">2021-10-11T04:33:39Z</dcterms:modified>
</cp:coreProperties>
</file>