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and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owns their own business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26th Amendment changed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voting age was changed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or rights and duties of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14th Amendment gave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1st ten amendments were _______ in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13th Amendment outlawed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Elizabeth Cady Stanton led the _________ _______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___________  casts one vote for president and vice presidenti.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to the Constitution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important _____ Americans have is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way to vote in an election is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Amendments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15th Amendment gave African Americans men over the age of  ————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19th Amendment gave the right to vote to</w:t>
            </w:r>
          </w:p>
        </w:tc>
      </w:tr>
    </w:tbl>
    <w:p>
      <w:pPr>
        <w:pStyle w:val="WordBankMedium"/>
      </w:pPr>
      <w:r>
        <w:t xml:space="preserve">   Amendments    </w:t>
      </w:r>
      <w:r>
        <w:t xml:space="preserve">   TwentySeven     </w:t>
      </w:r>
      <w:r>
        <w:t xml:space="preserve">   Slavery    </w:t>
      </w:r>
      <w:r>
        <w:t xml:space="preserve">   Women    </w:t>
      </w:r>
      <w:r>
        <w:t xml:space="preserve">   Citizenship     </w:t>
      </w:r>
      <w:r>
        <w:t xml:space="preserve">   Eighteen     </w:t>
      </w:r>
      <w:r>
        <w:t xml:space="preserve">   TwentyOne    </w:t>
      </w:r>
      <w:r>
        <w:t xml:space="preserve">   voting age     </w:t>
      </w:r>
      <w:r>
        <w:t xml:space="preserve">   Entrepreneur    </w:t>
      </w:r>
      <w:r>
        <w:t xml:space="preserve">   Electoral college     </w:t>
      </w:r>
      <w:r>
        <w:t xml:space="preserve">   Research     </w:t>
      </w:r>
      <w:r>
        <w:t xml:space="preserve">   Womens Suffrage     </w:t>
      </w:r>
      <w:r>
        <w:t xml:space="preserve">   Ratified     </w:t>
      </w:r>
      <w:r>
        <w:t xml:space="preserve">   Civics    </w:t>
      </w:r>
      <w:r>
        <w:t xml:space="preserve">   Responsibilities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 </dc:title>
  <dcterms:created xsi:type="dcterms:W3CDTF">2021-10-11T04:34:52Z</dcterms:created>
  <dcterms:modified xsi:type="dcterms:W3CDTF">2021-10-11T04:34:52Z</dcterms:modified>
</cp:coreProperties>
</file>