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and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amendment protects the people from unlawful searches and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ten amendments of the U.S.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government that houses the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fifth amendment prevents double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leader of the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amendment that gave people freedom of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third amendment it states the military cannot come into a persons home with out owner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U.S. Government has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government that includes the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writers of the constitution are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8th amendment says no cruel or unjust __________ shall be inflicted.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of government that involves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amendment that gave people the 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sixth amendment guarantees a speedy trial or _______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amendment guarantees the right to a jury trial</w:t>
            </w:r>
          </w:p>
        </w:tc>
      </w:tr>
    </w:tbl>
    <w:p>
      <w:pPr>
        <w:pStyle w:val="WordBankMedium"/>
      </w:pPr>
      <w:r>
        <w:t xml:space="preserve">   Bill of Rights    </w:t>
      </w:r>
      <w:r>
        <w:t xml:space="preserve">   Executive     </w:t>
      </w:r>
      <w:r>
        <w:t xml:space="preserve">   Branches    </w:t>
      </w:r>
      <w:r>
        <w:t xml:space="preserve">   judicial    </w:t>
      </w:r>
      <w:r>
        <w:t xml:space="preserve">   Legislative     </w:t>
      </w:r>
      <w:r>
        <w:t xml:space="preserve">   Framers    </w:t>
      </w:r>
      <w:r>
        <w:t xml:space="preserve">   First    </w:t>
      </w:r>
      <w:r>
        <w:t xml:space="preserve">   Second    </w:t>
      </w:r>
      <w:r>
        <w:t xml:space="preserve">   Consent    </w:t>
      </w:r>
      <w:r>
        <w:t xml:space="preserve">   Fourth    </w:t>
      </w:r>
      <w:r>
        <w:t xml:space="preserve">   Jeopardy     </w:t>
      </w:r>
      <w:r>
        <w:t xml:space="preserve">   Fair     </w:t>
      </w:r>
      <w:r>
        <w:t xml:space="preserve">   Seventh    </w:t>
      </w:r>
      <w:r>
        <w:t xml:space="preserve">   Punishment     </w:t>
      </w:r>
      <w:r>
        <w:t xml:space="preserve">   President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and Bill of Rights</dc:title>
  <dcterms:created xsi:type="dcterms:W3CDTF">2021-10-11T04:34:55Z</dcterms:created>
  <dcterms:modified xsi:type="dcterms:W3CDTF">2021-10-11T04:34:55Z</dcterms:modified>
</cp:coreProperties>
</file>