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and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judicial    </w:t>
      </w:r>
      <w:r>
        <w:t xml:space="preserve">   executive    </w:t>
      </w:r>
      <w:r>
        <w:t xml:space="preserve">   legislative    </w:t>
      </w:r>
      <w:r>
        <w:t xml:space="preserve">   federalism    </w:t>
      </w:r>
      <w:r>
        <w:t xml:space="preserve">   veto    </w:t>
      </w:r>
      <w:r>
        <w:t xml:space="preserve">   voting    </w:t>
      </w:r>
      <w:r>
        <w:t xml:space="preserve">   republic    </w:t>
      </w:r>
      <w:r>
        <w:t xml:space="preserve">   laws    </w:t>
      </w:r>
      <w:r>
        <w:t xml:space="preserve">   power    </w:t>
      </w:r>
      <w:r>
        <w:t xml:space="preserve">   people    </w:t>
      </w:r>
      <w:r>
        <w:t xml:space="preserve">   states    </w:t>
      </w:r>
      <w:r>
        <w:t xml:space="preserve">   rights    </w:t>
      </w:r>
      <w:r>
        <w:t xml:space="preserve">   punishment    </w:t>
      </w:r>
      <w:r>
        <w:t xml:space="preserve">   civil    </w:t>
      </w:r>
      <w:r>
        <w:t xml:space="preserve">   criminal    </w:t>
      </w:r>
      <w:r>
        <w:t xml:space="preserve">   trial    </w:t>
      </w:r>
      <w:r>
        <w:t xml:space="preserve">   jury    </w:t>
      </w:r>
      <w:r>
        <w:t xml:space="preserve">   lawyer    </w:t>
      </w:r>
      <w:r>
        <w:t xml:space="preserve">   silent    </w:t>
      </w:r>
      <w:r>
        <w:t xml:space="preserve">   soldiers    </w:t>
      </w:r>
      <w:r>
        <w:t xml:space="preserve">   warrant    </w:t>
      </w:r>
      <w:r>
        <w:t xml:space="preserve">   search    </w:t>
      </w:r>
      <w:r>
        <w:t xml:space="preserve">   arms    </w:t>
      </w:r>
      <w:r>
        <w:t xml:space="preserve">   Petition    </w:t>
      </w:r>
      <w:r>
        <w:t xml:space="preserve">   Religion    </w:t>
      </w:r>
      <w:r>
        <w:t xml:space="preserve">   Assembly    </w:t>
      </w:r>
      <w:r>
        <w:t xml:space="preserve">   Press    </w:t>
      </w:r>
      <w:r>
        <w:t xml:space="preserve">   Speech    </w:t>
      </w:r>
      <w:r>
        <w:t xml:space="preserve">   Freedom    </w:t>
      </w:r>
      <w:r>
        <w:t xml:space="preserve">   LimitedGovernment    </w:t>
      </w:r>
      <w:r>
        <w:t xml:space="preserve">   PopularSovereignty    </w:t>
      </w:r>
      <w:r>
        <w:t xml:space="preserve">   RuleOfLaw    </w:t>
      </w:r>
      <w:r>
        <w:t xml:space="preserve">   Preamble    </w:t>
      </w:r>
      <w:r>
        <w:t xml:space="preserve">   Articles    </w:t>
      </w:r>
      <w:r>
        <w:t xml:space="preserve">   Framers    </w:t>
      </w:r>
      <w:r>
        <w:t xml:space="preserve">   Change    </w:t>
      </w:r>
      <w:r>
        <w:t xml:space="preserve">   Amendment    </w:t>
      </w:r>
      <w:r>
        <w:t xml:space="preserve">   BillOfRights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and Bill of Rights</dc:title>
  <dcterms:created xsi:type="dcterms:W3CDTF">2021-12-07T10:48:22Z</dcterms:created>
  <dcterms:modified xsi:type="dcterms:W3CDTF">2021-12-07T10:48:22Z</dcterms:modified>
</cp:coreProperties>
</file>