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Constitution and Bill of Rights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first 10 amendments called in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you go if you commit a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 preamble in the U.S.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decides if a person is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not easy to make that had the amendments?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you called if you follow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we have as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not easy to change in the U.S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protected under the U.S. Constitution?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3/4 of the states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person chosen to speak or make decisions for another person or group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legal rights that were owed to the people by liberty?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1st amendment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the group of people with the power to make or change the laws for a country or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happend to the U.S. Constitution when it was done?</w:t>
            </w:r>
          </w:p>
        </w:tc>
      </w:tr>
    </w:tbl>
    <w:p>
      <w:pPr>
        <w:pStyle w:val="WordBankMedium"/>
      </w:pPr>
      <w:r>
        <w:t xml:space="preserve">    Constitution    </w:t>
      </w:r>
      <w:r>
        <w:t xml:space="preserve">   Amendments    </w:t>
      </w:r>
      <w:r>
        <w:t xml:space="preserve">   Court    </w:t>
      </w:r>
      <w:r>
        <w:t xml:space="preserve">   Freedoms    </w:t>
      </w:r>
      <w:r>
        <w:t xml:space="preserve">   Rights    </w:t>
      </w:r>
      <w:r>
        <w:t xml:space="preserve">   BillofRights    </w:t>
      </w:r>
      <w:r>
        <w:t xml:space="preserve">   WeThePeople    </w:t>
      </w:r>
      <w:r>
        <w:t xml:space="preserve">   Citizen    </w:t>
      </w:r>
      <w:r>
        <w:t xml:space="preserve">   Ratified    </w:t>
      </w:r>
      <w:r>
        <w:t xml:space="preserve">   Convention    </w:t>
      </w:r>
      <w:r>
        <w:t xml:space="preserve">   DueProccess    </w:t>
      </w:r>
      <w:r>
        <w:t xml:space="preserve">   Responsibilities    </w:t>
      </w:r>
      <w:r>
        <w:t xml:space="preserve">   Jury    </w:t>
      </w:r>
      <w:r>
        <w:t xml:space="preserve">   Representative    </w:t>
      </w:r>
      <w:r>
        <w:t xml:space="preserve">   Legislature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Constitution and Bill of Rights Crossword Puzzle</dc:title>
  <dcterms:created xsi:type="dcterms:W3CDTF">2021-10-10T23:43:05Z</dcterms:created>
  <dcterms:modified xsi:type="dcterms:W3CDTF">2021-10-10T23:43:05Z</dcterms:modified>
</cp:coreProperties>
</file>