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speaker of the house    </w:t>
      </w:r>
      <w:r>
        <w:t xml:space="preserve">   six years    </w:t>
      </w:r>
      <w:r>
        <w:t xml:space="preserve">   two years    </w:t>
      </w:r>
      <w:r>
        <w:t xml:space="preserve">   election    </w:t>
      </w:r>
      <w:r>
        <w:t xml:space="preserve">   terms    </w:t>
      </w:r>
      <w:r>
        <w:t xml:space="preserve">   trial    </w:t>
      </w:r>
      <w:r>
        <w:t xml:space="preserve">   hearings    </w:t>
      </w:r>
      <w:r>
        <w:t xml:space="preserve">   bicameral    </w:t>
      </w:r>
      <w:r>
        <w:t xml:space="preserve">   nine years    </w:t>
      </w:r>
      <w:r>
        <w:t xml:space="preserve">   seven years    </w:t>
      </w:r>
      <w:r>
        <w:t xml:space="preserve">   citizenship    </w:t>
      </w:r>
      <w:r>
        <w:t xml:space="preserve">   thirty    </w:t>
      </w:r>
      <w:r>
        <w:t xml:space="preserve">   residence    </w:t>
      </w:r>
      <w:r>
        <w:t xml:space="preserve">   twenty five    </w:t>
      </w:r>
      <w:r>
        <w:t xml:space="preserve">   two thirds    </w:t>
      </w:r>
      <w:r>
        <w:t xml:space="preserve">   majority    </w:t>
      </w:r>
      <w:r>
        <w:t xml:space="preserve">   veto    </w:t>
      </w:r>
      <w:r>
        <w:t xml:space="preserve">   veto override    </w:t>
      </w:r>
      <w:r>
        <w:t xml:space="preserve">   treasury    </w:t>
      </w:r>
      <w:r>
        <w:t xml:space="preserve">   counterfeit    </w:t>
      </w:r>
      <w:r>
        <w:t xml:space="preserve">   print money    </w:t>
      </w:r>
      <w:r>
        <w:t xml:space="preserve">   mint coins    </w:t>
      </w:r>
      <w:r>
        <w:t xml:space="preserve">   war    </w:t>
      </w:r>
      <w:r>
        <w:t xml:space="preserve">   foreign    </w:t>
      </w:r>
      <w:r>
        <w:t xml:space="preserve">   trade    </w:t>
      </w:r>
      <w:r>
        <w:t xml:space="preserve">   taxes    </w:t>
      </w:r>
      <w:r>
        <w:t xml:space="preserve">   antifederalist    </w:t>
      </w:r>
      <w:r>
        <w:t xml:space="preserve">   federalist    </w:t>
      </w:r>
      <w:r>
        <w:t xml:space="preserve">   Andrew Johnson    </w:t>
      </w:r>
      <w:r>
        <w:t xml:space="preserve">   impeachment    </w:t>
      </w:r>
      <w:r>
        <w:t xml:space="preserve">   delegate    </w:t>
      </w:r>
      <w:r>
        <w:t xml:space="preserve">   population    </w:t>
      </w:r>
      <w:r>
        <w:t xml:space="preserve">   house of representatives    </w:t>
      </w:r>
      <w:r>
        <w:t xml:space="preserve">   senate    </w:t>
      </w:r>
      <w:r>
        <w:t xml:space="preserve">   law    </w:t>
      </w:r>
      <w:r>
        <w:t xml:space="preserve">   bill    </w:t>
      </w:r>
      <w:r>
        <w:t xml:space="preserve">   Judicial    </w:t>
      </w:r>
      <w:r>
        <w:t xml:space="preserve">   Executive    </w:t>
      </w:r>
      <w:r>
        <w:t xml:space="preserve">   Legislature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</dc:title>
  <dcterms:created xsi:type="dcterms:W3CDTF">2021-10-11T04:33:28Z</dcterms:created>
  <dcterms:modified xsi:type="dcterms:W3CDTF">2021-10-11T04:33:28Z</dcterms:modified>
</cp:coreProperties>
</file>