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Chief executive    </w:t>
      </w:r>
      <w:r>
        <w:t xml:space="preserve">   approve    </w:t>
      </w:r>
      <w:r>
        <w:t xml:space="preserve">   Ms withers is the best    </w:t>
      </w:r>
      <w:r>
        <w:t xml:space="preserve">   Rhode Island    </w:t>
      </w:r>
      <w:r>
        <w:t xml:space="preserve">   taxes    </w:t>
      </w:r>
      <w:r>
        <w:t xml:space="preserve">   land    </w:t>
      </w:r>
      <w:r>
        <w:t xml:space="preserve">   anti federalist    </w:t>
      </w:r>
      <w:r>
        <w:t xml:space="preserve">   Federalist    </w:t>
      </w:r>
      <w:r>
        <w:t xml:space="preserve">   Philadelphia    </w:t>
      </w:r>
      <w:r>
        <w:t xml:space="preserve">   compromise    </w:t>
      </w:r>
      <w:r>
        <w:t xml:space="preserve">   New jersey    </w:t>
      </w:r>
      <w:r>
        <w:t xml:space="preserve">   Virginia    </w:t>
      </w:r>
      <w:r>
        <w:t xml:space="preserve">   secrecy    </w:t>
      </w:r>
      <w:r>
        <w:t xml:space="preserve">   Electoral college    </w:t>
      </w:r>
      <w:r>
        <w:t xml:space="preserve">   ratify    </w:t>
      </w:r>
      <w:r>
        <w:t xml:space="preserve">   nine    </w:t>
      </w:r>
      <w:r>
        <w:t xml:space="preserve">   James madison    </w:t>
      </w:r>
      <w:r>
        <w:t xml:space="preserve">   Washington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</dc:title>
  <dcterms:created xsi:type="dcterms:W3CDTF">2021-10-11T04:34:10Z</dcterms:created>
  <dcterms:modified xsi:type="dcterms:W3CDTF">2021-10-11T04:34:10Z</dcterms:modified>
</cp:coreProperties>
</file>