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branch establishes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this branch is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people called that supported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government power is restricted by law,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of government that is determined by majority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of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Became the united 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Americas first documented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state was the constitutional convention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states known as before the ratifying of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sytem allows each branch to _____ one another to prevent abuse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system prevents tyranny from a single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Preamble to the U.S.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branch is in charge of creating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house of representatives and the senate are part of what group of people?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</dc:title>
  <dcterms:created xsi:type="dcterms:W3CDTF">2021-10-11T04:34:52Z</dcterms:created>
  <dcterms:modified xsi:type="dcterms:W3CDTF">2021-10-11T04:34:52Z</dcterms:modified>
</cp:coreProperties>
</file>