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documents swayed people to be Federalists?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of government carries out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branch of government is the Senate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told everyone to meet in Philadelphia?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wasn't at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branches does our U.S. government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colonies agreed to the constitution out of the thirteen?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attended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things citizens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branch of government makes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are the supporters of the constitution?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branch of government interprets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first ten amendments called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form of government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chooses the president and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constitutional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things citizens should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constitution was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 wanted representation by the number of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kept the only records of the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compromise that said every 5 slaves would count as 3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plan wanted equal representation of each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votes could one state have for making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states met in Philadelphia to the discuss the A.O.C.?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rules on what is allowed to people or owed?</w:t>
            </w:r>
          </w:p>
        </w:tc>
      </w:tr>
    </w:tbl>
    <w:p>
      <w:pPr>
        <w:pStyle w:val="WordBankLarge"/>
      </w:pPr>
      <w:r>
        <w:t xml:space="preserve">   The articles of confederation    </w:t>
      </w:r>
      <w:r>
        <w:t xml:space="preserve">   Rights    </w:t>
      </w:r>
      <w:r>
        <w:t xml:space="preserve">   duties    </w:t>
      </w:r>
      <w:r>
        <w:t xml:space="preserve">   Responsibilities    </w:t>
      </w:r>
      <w:r>
        <w:t xml:space="preserve">   Nine    </w:t>
      </w:r>
      <w:r>
        <w:t xml:space="preserve">   Federalist papers    </w:t>
      </w:r>
      <w:r>
        <w:t xml:space="preserve">   Federalists    </w:t>
      </w:r>
      <w:r>
        <w:t xml:space="preserve">   Electoral college    </w:t>
      </w:r>
      <w:r>
        <w:t xml:space="preserve">   Twelve    </w:t>
      </w:r>
      <w:r>
        <w:t xml:space="preserve">   Rhode island    </w:t>
      </w:r>
      <w:r>
        <w:t xml:space="preserve">   Fifty five    </w:t>
      </w:r>
      <w:r>
        <w:t xml:space="preserve">   Secret    </w:t>
      </w:r>
      <w:r>
        <w:t xml:space="preserve">   James Madison    </w:t>
      </w:r>
      <w:r>
        <w:t xml:space="preserve">   Virginia plan     </w:t>
      </w:r>
      <w:r>
        <w:t xml:space="preserve">   New Jersey plan    </w:t>
      </w:r>
      <w:r>
        <w:t xml:space="preserve">   Three-fifths compromise    </w:t>
      </w:r>
      <w:r>
        <w:t xml:space="preserve">   One    </w:t>
      </w:r>
      <w:r>
        <w:t xml:space="preserve">   Benjamin Franklin    </w:t>
      </w:r>
      <w:r>
        <w:t xml:space="preserve">   Seventeen eighty seven    </w:t>
      </w:r>
      <w:r>
        <w:t xml:space="preserve">   Bill of rights    </w:t>
      </w:r>
      <w:r>
        <w:t xml:space="preserve">   Three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2021-10-11T04:34:54Z</dcterms:created>
  <dcterms:modified xsi:type="dcterms:W3CDTF">2021-10-11T04:34:54Z</dcterms:modified>
</cp:coreProperties>
</file>