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Constitution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is a formal statement written by Thomas Jefferson, Benjamin Franklin, John Adams, Robert R. Livingston, and Roger Sherman to say that they are free country and  they didn't want to work for the British.</w:t>
            </w:r>
          </w:p>
          <w:p>
            <w:pPr>
              <w:keepLines/>
              <w:pStyle w:val="CluesTiny"/>
            </w:pPr>
            <w:r>
              <w:rPr>
                <w:b w:val="true"/>
                <w:bCs w:val="true"/>
              </w:rPr>
              <w:t xml:space="preserve">5. </w:t>
            </w:r>
            <w:r>
              <w:t xml:space="preserve">This part of the constitution limits the branches powers and the branches can check each other</w:t>
            </w:r>
          </w:p>
          <w:p>
            <w:pPr>
              <w:keepLines/>
              <w:pStyle w:val="CluesTiny"/>
            </w:pPr>
            <w:r>
              <w:rPr>
                <w:b w:val="true"/>
                <w:bCs w:val="true"/>
              </w:rPr>
              <w:t xml:space="preserve">6. </w:t>
            </w:r>
            <w:r>
              <w:t xml:space="preserve">The division  of the three branches which were the legislative branch, judicial branch, and executive branch.</w:t>
            </w:r>
          </w:p>
          <w:p>
            <w:pPr>
              <w:keepLines/>
              <w:pStyle w:val="CluesTiny"/>
            </w:pPr>
            <w:r>
              <w:rPr>
                <w:b w:val="true"/>
                <w:bCs w:val="true"/>
              </w:rPr>
              <w:t xml:space="preserve">8. </w:t>
            </w:r>
            <w:r>
              <w:t xml:space="preserve">when 2/3 of congress agree on the bill it can override the veto</w:t>
            </w:r>
          </w:p>
          <w:p>
            <w:pPr>
              <w:keepLines/>
              <w:pStyle w:val="CluesTiny"/>
            </w:pPr>
            <w:r>
              <w:rPr>
                <w:b w:val="true"/>
                <w:bCs w:val="true"/>
              </w:rPr>
              <w:t xml:space="preserve">11. </w:t>
            </w:r>
            <w:r>
              <w:t xml:space="preserve">possession of the qualities required to do something</w:t>
            </w:r>
          </w:p>
          <w:p>
            <w:pPr>
              <w:keepLines/>
              <w:pStyle w:val="CluesTiny"/>
            </w:pPr>
            <w:r>
              <w:rPr>
                <w:b w:val="true"/>
                <w:bCs w:val="true"/>
              </w:rPr>
              <w:t xml:space="preserve">14. </w:t>
            </w:r>
            <w:r>
              <w:t xml:space="preserve">This house has 100 members</w:t>
            </w:r>
          </w:p>
          <w:p>
            <w:pPr>
              <w:keepLines/>
              <w:pStyle w:val="CluesTiny"/>
            </w:pPr>
            <w:r>
              <w:rPr>
                <w:b w:val="true"/>
                <w:bCs w:val="true"/>
              </w:rPr>
              <w:t xml:space="preserve">15. </w:t>
            </w:r>
            <w:r>
              <w:t xml:space="preserve">a group of persons</w:t>
            </w:r>
          </w:p>
          <w:p>
            <w:pPr>
              <w:keepLines/>
              <w:pStyle w:val="CluesTiny"/>
            </w:pPr>
            <w:r>
              <w:rPr>
                <w:b w:val="true"/>
                <w:bCs w:val="true"/>
              </w:rPr>
              <w:t xml:space="preserve">16. </w:t>
            </w:r>
            <w:r>
              <w:t xml:space="preserve">all future generations</w:t>
            </w:r>
          </w:p>
          <w:p>
            <w:pPr>
              <w:keepLines/>
              <w:pStyle w:val="CluesTiny"/>
            </w:pPr>
            <w:r>
              <w:rPr>
                <w:b w:val="true"/>
                <w:bCs w:val="true"/>
              </w:rPr>
              <w:t xml:space="preserve">17. </w:t>
            </w:r>
            <w:r>
              <w:t xml:space="preserve">the attribute of fairness, especially in a court of law or the fairness of laws</w:t>
            </w:r>
          </w:p>
          <w:p>
            <w:pPr>
              <w:keepLines/>
              <w:pStyle w:val="CluesTiny"/>
            </w:pPr>
            <w:r>
              <w:rPr>
                <w:b w:val="true"/>
                <w:bCs w:val="true"/>
              </w:rPr>
              <w:t xml:space="preserve">19. </w:t>
            </w:r>
            <w:r>
              <w:t xml:space="preserve">when a president says no to a bill.</w:t>
            </w:r>
          </w:p>
          <w:p>
            <w:pPr>
              <w:keepLines/>
              <w:pStyle w:val="CluesTiny"/>
            </w:pPr>
            <w:r>
              <w:rPr>
                <w:b w:val="true"/>
                <w:bCs w:val="true"/>
              </w:rPr>
              <w:t xml:space="preserve">20. </w:t>
            </w:r>
            <w:r>
              <w:t xml:space="preserve">This is a part of the executive branch and enforces the laws</w:t>
            </w:r>
          </w:p>
          <w:p>
            <w:pPr>
              <w:keepLines/>
              <w:pStyle w:val="CluesTiny"/>
            </w:pPr>
            <w:r>
              <w:rPr>
                <w:b w:val="true"/>
                <w:bCs w:val="true"/>
              </w:rPr>
              <w:t xml:space="preserve">22. </w:t>
            </w:r>
            <w:r>
              <w:t xml:space="preserve">The United States Constitution is the supreme legal text that formed the framework of the current United States government.</w:t>
            </w:r>
          </w:p>
          <w:p>
            <w:pPr>
              <w:keepLines/>
              <w:pStyle w:val="CluesTiny"/>
            </w:pPr>
            <w:r>
              <w:rPr>
                <w:b w:val="true"/>
                <w:bCs w:val="true"/>
              </w:rPr>
              <w:t xml:space="preserve">23. </w:t>
            </w:r>
            <w:r>
              <w:t xml:space="preserve">This is a law when it is first introduced before it got to the Senate, House of Representatives, and the President.</w:t>
            </w:r>
          </w:p>
          <w:p>
            <w:pPr>
              <w:keepLines/>
              <w:pStyle w:val="CluesTiny"/>
            </w:pPr>
            <w:r>
              <w:rPr>
                <w:b w:val="true"/>
                <w:bCs w:val="true"/>
              </w:rPr>
              <w:t xml:space="preserve">24. </w:t>
            </w:r>
            <w:r>
              <w:t xml:space="preserve">this is part of a branch and it makes laws</w:t>
            </w:r>
          </w:p>
          <w:p>
            <w:pPr>
              <w:keepLines/>
              <w:pStyle w:val="CluesTiny"/>
            </w:pPr>
            <w:r>
              <w:rPr>
                <w:b w:val="true"/>
                <w:bCs w:val="true"/>
              </w:rPr>
              <w:t xml:space="preserve">25. </w:t>
            </w:r>
            <w:r>
              <w:t xml:space="preserve">This house is based on population</w:t>
            </w:r>
          </w:p>
          <w:p>
            <w:pPr>
              <w:keepLines/>
              <w:pStyle w:val="CluesTiny"/>
            </w:pPr>
            <w:r>
              <w:rPr>
                <w:b w:val="true"/>
                <w:bCs w:val="true"/>
              </w:rPr>
              <w:t xml:space="preserve">26. </w:t>
            </w:r>
            <w:r>
              <w:t xml:space="preserve">this is the written document that established the functions of the national government of the United States after it declared independence from Great Britain.</w:t>
            </w:r>
          </w:p>
          <w:p>
            <w:pPr>
              <w:keepLines/>
              <w:pStyle w:val="CluesTiny"/>
            </w:pPr>
            <w:r>
              <w:rPr>
                <w:b w:val="true"/>
                <w:bCs w:val="true"/>
              </w:rPr>
              <w:t xml:space="preserve">27. </w:t>
            </w:r>
            <w:r>
              <w:t xml:space="preserve">an untroubled state that is free from disturbances</w:t>
            </w:r>
          </w:p>
          <w:p>
            <w:pPr>
              <w:keepLines/>
              <w:pStyle w:val="CluesTiny"/>
            </w:pPr>
            <w:r>
              <w:rPr>
                <w:b w:val="true"/>
                <w:bCs w:val="true"/>
              </w:rPr>
              <w:t xml:space="preserve">29. </w:t>
            </w:r>
            <w:r>
              <w:t xml:space="preserve">This branch interprets the laws</w:t>
            </w:r>
          </w:p>
          <w:p>
            <w:pPr>
              <w:keepLines/>
              <w:pStyle w:val="CluesTiny"/>
            </w:pPr>
            <w:r>
              <w:rPr>
                <w:b w:val="true"/>
                <w:bCs w:val="true"/>
              </w:rPr>
              <w:t xml:space="preserve">30. </w:t>
            </w:r>
            <w:r>
              <w:t xml:space="preserve">another word for freedom</w:t>
            </w:r>
          </w:p>
        </w:tc>
        <w:tc>
          <w:p>
            <w:pPr>
              <w:pStyle w:val="CluesTiny"/>
            </w:pPr>
            <w:r>
              <w:rPr>
                <w:b w:val="true"/>
                <w:bCs w:val="true"/>
              </w:rPr>
              <w:t xml:space="preserve">Down</w:t>
            </w:r>
          </w:p>
          <w:p>
            <w:pPr>
              <w:keepLines/>
              <w:pStyle w:val="CluesTiny"/>
            </w:pPr>
            <w:r>
              <w:rPr>
                <w:b w:val="true"/>
                <w:bCs w:val="true"/>
              </w:rPr>
              <w:t xml:space="preserve">1. </w:t>
            </w:r>
            <w:r>
              <w:t xml:space="preserve">This has the first ten amendments of the constitution </w:t>
            </w:r>
          </w:p>
          <w:p>
            <w:pPr>
              <w:keepLines/>
              <w:pStyle w:val="CluesTiny"/>
            </w:pPr>
            <w:r>
              <w:rPr>
                <w:b w:val="true"/>
                <w:bCs w:val="true"/>
              </w:rPr>
              <w:t xml:space="preserve">2. </w:t>
            </w:r>
            <w:r>
              <w:t xml:space="preserve">This country has 50 states</w:t>
            </w:r>
          </w:p>
          <w:p>
            <w:pPr>
              <w:keepLines/>
              <w:pStyle w:val="CluesTiny"/>
            </w:pPr>
            <w:r>
              <w:rPr>
                <w:b w:val="true"/>
                <w:bCs w:val="true"/>
              </w:rPr>
              <w:t xml:space="preserve">4. </w:t>
            </w:r>
            <w:r>
              <w:t xml:space="preserve">This branch enforces the laws and the president is in charge of this branch.</w:t>
            </w:r>
          </w:p>
          <w:p>
            <w:pPr>
              <w:keepLines/>
              <w:pStyle w:val="CluesTiny"/>
            </w:pPr>
            <w:r>
              <w:rPr>
                <w:b w:val="true"/>
                <w:bCs w:val="true"/>
              </w:rPr>
              <w:t xml:space="preserve">7. </w:t>
            </w:r>
            <w:r>
              <w:t xml:space="preserve">powers that Congress has that are specifically listed in the Constitution</w:t>
            </w:r>
          </w:p>
          <w:p>
            <w:pPr>
              <w:keepLines/>
              <w:pStyle w:val="CluesTiny"/>
            </w:pPr>
            <w:r>
              <w:rPr>
                <w:b w:val="true"/>
                <w:bCs w:val="true"/>
              </w:rPr>
              <w:t xml:space="preserve">9. </w:t>
            </w:r>
            <w:r>
              <w:t xml:space="preserve"> the term for the legislative body of the United States of America</w:t>
            </w:r>
          </w:p>
          <w:p>
            <w:pPr>
              <w:keepLines/>
              <w:pStyle w:val="CluesTiny"/>
            </w:pPr>
            <w:r>
              <w:rPr>
                <w:b w:val="true"/>
                <w:bCs w:val="true"/>
              </w:rPr>
              <w:t xml:space="preserve">10. </w:t>
            </w:r>
            <w:r>
              <w:t xml:space="preserve">This is the highest Judaical court in the United States.</w:t>
            </w:r>
          </w:p>
          <w:p>
            <w:pPr>
              <w:keepLines/>
              <w:pStyle w:val="CluesTiny"/>
            </w:pPr>
            <w:r>
              <w:rPr>
                <w:b w:val="true"/>
                <w:bCs w:val="true"/>
              </w:rPr>
              <w:t xml:space="preserve">12. </w:t>
            </w:r>
            <w:r>
              <w:t xml:space="preserve">something that promotes well-being.</w:t>
            </w:r>
          </w:p>
          <w:p>
            <w:pPr>
              <w:keepLines/>
              <w:pStyle w:val="CluesTiny"/>
            </w:pPr>
            <w:r>
              <w:rPr>
                <w:b w:val="true"/>
                <w:bCs w:val="true"/>
              </w:rPr>
              <w:t xml:space="preserve">13. </w:t>
            </w:r>
            <w:r>
              <w:t xml:space="preserve">This is powers that are given to a state.</w:t>
            </w:r>
          </w:p>
          <w:p>
            <w:pPr>
              <w:keepLines/>
              <w:pStyle w:val="CluesTiny"/>
            </w:pPr>
            <w:r>
              <w:rPr>
                <w:b w:val="true"/>
                <w:bCs w:val="true"/>
              </w:rPr>
              <w:t xml:space="preserve">18. </w:t>
            </w:r>
            <w:r>
              <w:t xml:space="preserve">to change someone from the government or the president.</w:t>
            </w:r>
          </w:p>
          <w:p>
            <w:pPr>
              <w:keepLines/>
              <w:pStyle w:val="CluesTiny"/>
            </w:pPr>
            <w:r>
              <w:rPr>
                <w:b w:val="true"/>
                <w:bCs w:val="true"/>
              </w:rPr>
              <w:t xml:space="preserve">21. </w:t>
            </w:r>
            <w:r>
              <w:t xml:space="preserve">This power is held by a sovereign state or the United States.</w:t>
            </w:r>
          </w:p>
          <w:p>
            <w:pPr>
              <w:keepLines/>
              <w:pStyle w:val="CluesTiny"/>
            </w:pPr>
            <w:r>
              <w:rPr>
                <w:b w:val="true"/>
                <w:bCs w:val="true"/>
              </w:rPr>
              <w:t xml:space="preserve">28. </w:t>
            </w:r>
            <w:r>
              <w:t xml:space="preserve">This is a Bill after it got to the Congress and the president.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crossword puzzle</dc:title>
  <dcterms:created xsi:type="dcterms:W3CDTF">2021-10-11T04:34:33Z</dcterms:created>
  <dcterms:modified xsi:type="dcterms:W3CDTF">2021-10-11T04:34:33Z</dcterms:modified>
</cp:coreProperties>
</file>