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power among a central government and several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of a court to determine the constitutionality of a governmental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protection from having to testify against oneself, and being tried for the same crime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freedom of religion, speech, press, and right to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the purpose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powers not delegated to the Federal Government may be exercised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people are the only source for any and all governmental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protection against arbitrary search and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 to maintain a militia and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provided for the three independent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provides for each branch of government to have certain powers over the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debts, supremacy of national law, and oaths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13th, 14th, 15th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from excessive bail or 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that no government is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a speedy trial by an impartial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 among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protection of unwritten rights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ten amendments</w:t>
            </w:r>
          </w:p>
        </w:tc>
      </w:tr>
    </w:tbl>
    <w:p>
      <w:pPr>
        <w:pStyle w:val="WordBankLarge"/>
      </w:pPr>
      <w:r>
        <w:t xml:space="preserve">   preamble    </w:t>
      </w:r>
      <w:r>
        <w:t xml:space="preserve">   Article I    </w:t>
      </w:r>
      <w:r>
        <w:t xml:space="preserve">   Article II    </w:t>
      </w:r>
      <w:r>
        <w:t xml:space="preserve">   ArticleIII    </w:t>
      </w:r>
      <w:r>
        <w:t xml:space="preserve">   ArticleIV    </w:t>
      </w:r>
      <w:r>
        <w:t xml:space="preserve">   ArticleV    </w:t>
      </w:r>
      <w:r>
        <w:t xml:space="preserve">   ArticleVI    </w:t>
      </w:r>
      <w:r>
        <w:t xml:space="preserve">   popular sovereignty    </w:t>
      </w:r>
      <w:r>
        <w:t xml:space="preserve">   limited government    </w:t>
      </w:r>
      <w:r>
        <w:t xml:space="preserve">   separation of powers    </w:t>
      </w:r>
      <w:r>
        <w:t xml:space="preserve">   checksandbalances    </w:t>
      </w:r>
      <w:r>
        <w:t xml:space="preserve">   judicialreview    </w:t>
      </w:r>
      <w:r>
        <w:t xml:space="preserve">   federalism    </w:t>
      </w:r>
      <w:r>
        <w:t xml:space="preserve">   firstamendment    </w:t>
      </w:r>
      <w:r>
        <w:t xml:space="preserve">   secondamendment    </w:t>
      </w:r>
      <w:r>
        <w:t xml:space="preserve">   fourthamendment    </w:t>
      </w:r>
      <w:r>
        <w:t xml:space="preserve">   fifthamendment    </w:t>
      </w:r>
      <w:r>
        <w:t xml:space="preserve">   seventhamendment    </w:t>
      </w:r>
      <w:r>
        <w:t xml:space="preserve">   sixthamendment    </w:t>
      </w:r>
      <w:r>
        <w:t xml:space="preserve">   eighthamendment    </w:t>
      </w:r>
      <w:r>
        <w:t xml:space="preserve">   civilwaramendments    </w:t>
      </w:r>
      <w:r>
        <w:t xml:space="preserve">   ninthamendment    </w:t>
      </w:r>
      <w:r>
        <w:t xml:space="preserve">   tenthamendment    </w:t>
      </w:r>
      <w:r>
        <w:t xml:space="preserve">   billofrights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2021-10-11T04:33:46Z</dcterms:created>
  <dcterms:modified xsi:type="dcterms:W3CDTF">2021-10-11T04:33:46Z</dcterms:modified>
</cp:coreProperties>
</file>