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changes made in the Constitution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seventh amendment gives us a trial by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5th, 6th, and 7th amendments all have to do with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article 6 has to do with what vocab term we learned that discusses our government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amendment gives us the right to a speedy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article tells of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1. What is the beginning of the Constitution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amendment give us freedom of religion, press, assembly,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According to the Preamble, this document is for the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5th amendment keeps you from having to do this against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currently how many amendments?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Throughout the Constitution, ideas were put in to do what to the government's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4th article of the Constitution was for who to get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8th amendment deals with what topic?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amendment is in the news a lot lately due to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15th and 19th amendment both had to do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parts of the constitution that explain what the branches of government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Article 7 showed how the Constitution will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13th amendment did this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amendment is probably least important in today's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2021-10-11T04:33:49Z</dcterms:created>
  <dcterms:modified xsi:type="dcterms:W3CDTF">2021-10-11T04:33:49Z</dcterms:modified>
</cp:coreProperties>
</file>