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of U.S.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Restrictions    </w:t>
      </w:r>
      <w:r>
        <w:t xml:space="preserve">   Salary    </w:t>
      </w:r>
      <w:r>
        <w:t xml:space="preserve">   Adjourment    </w:t>
      </w:r>
      <w:r>
        <w:t xml:space="preserve">   Congressional Records    </w:t>
      </w:r>
      <w:r>
        <w:t xml:space="preserve">   Rules and Conduct    </w:t>
      </w:r>
      <w:r>
        <w:t xml:space="preserve">   Quorum    </w:t>
      </w:r>
      <w:r>
        <w:t xml:space="preserve">   Sessions    </w:t>
      </w:r>
      <w:r>
        <w:t xml:space="preserve">   Regulations    </w:t>
      </w:r>
      <w:r>
        <w:t xml:space="preserve">   Punishment for Impeachment    </w:t>
      </w:r>
      <w:r>
        <w:t xml:space="preserve">   Impeachment Trials    </w:t>
      </w:r>
      <w:r>
        <w:t xml:space="preserve">   Officers    </w:t>
      </w:r>
      <w:r>
        <w:t xml:space="preserve">   Role of Vice President    </w:t>
      </w:r>
      <w:r>
        <w:t xml:space="preserve">   Qualifications    </w:t>
      </w:r>
      <w:r>
        <w:t xml:space="preserve">   Classifying Terms    </w:t>
      </w:r>
      <w:r>
        <w:t xml:space="preserve">   Numbers    </w:t>
      </w:r>
      <w:r>
        <w:t xml:space="preserve">   Officers and Impeachment    </w:t>
      </w:r>
      <w:r>
        <w:t xml:space="preserve">   Vacanies    </w:t>
      </w:r>
      <w:r>
        <w:t xml:space="preserve">   Number of Representatives    </w:t>
      </w:r>
      <w:r>
        <w:t xml:space="preserve">   Elections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U.S. </dc:title>
  <dcterms:created xsi:type="dcterms:W3CDTF">2021-10-11T04:34:59Z</dcterms:created>
  <dcterms:modified xsi:type="dcterms:W3CDTF">2021-10-11T04:34:59Z</dcterms:modified>
</cp:coreProperties>
</file>