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Constitution of the United States of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law of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Composed of two Senators from each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charge of misconduct made against the holder of a public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Composed of the Senate and House of Representatives;was established by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year the Constitution was 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Presided over the Constitution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ten amendments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Articles added to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formal charge or accusation of a serious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Introduction to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 that was represented in the signing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Wrote the Bill of Rights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of the United States of America</dc:title>
  <dcterms:created xsi:type="dcterms:W3CDTF">2021-10-11T04:34:11Z</dcterms:created>
  <dcterms:modified xsi:type="dcterms:W3CDTF">2021-10-11T04:34:11Z</dcterms:modified>
</cp:coreProperties>
</file>