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uprising of massachusetts farmers who want debt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official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ratification essays published in New York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proposal for a 2 house legislature with representation according to states population 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 from becoming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department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that described how the northwest territory was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proposal for a legislative in which each state would have one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to establish a 2 house national legislature with all states having equal representation in 1 house and each state having representation based on population in the other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lands northwest of the appalachians covered by the land ordinance or 1785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regulates commerce between Americans and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agreement that 3/5 of a state's slave population would be counted for representation and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vesting the legislative, executive, and judicial powers of government in separate bodies.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project</dc:title>
  <dcterms:created xsi:type="dcterms:W3CDTF">2021-10-11T04:33:59Z</dcterms:created>
  <dcterms:modified xsi:type="dcterms:W3CDTF">2021-10-11T04:33:59Z</dcterms:modified>
</cp:coreProperties>
</file>