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Constitutional Convention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Federalist    </w:t>
      </w:r>
      <w:r>
        <w:t xml:space="preserve">   Congress    </w:t>
      </w:r>
      <w:r>
        <w:t xml:space="preserve">   Republic    </w:t>
      </w:r>
      <w:r>
        <w:t xml:space="preserve">   Bill of rights    </w:t>
      </w:r>
      <w:r>
        <w:t xml:space="preserve">   New Jersey plan    </w:t>
      </w:r>
      <w:r>
        <w:t xml:space="preserve">   Constitutional Convention    </w:t>
      </w:r>
      <w:r>
        <w:t xml:space="preserve">   Judicial branch    </w:t>
      </w:r>
      <w:r>
        <w:t xml:space="preserve">   Checks and balances    </w:t>
      </w:r>
      <w:r>
        <w:t xml:space="preserve">   Impeachment    </w:t>
      </w:r>
      <w:r>
        <w:t xml:space="preserve">   Anti-federalist    </w:t>
      </w:r>
      <w:r>
        <w:t xml:space="preserve">   Compromise    </w:t>
      </w:r>
      <w:r>
        <w:t xml:space="preserve">   Articles of Confederation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Convention </dc:title>
  <dcterms:created xsi:type="dcterms:W3CDTF">2021-10-11T04:34:56Z</dcterms:created>
  <dcterms:modified xsi:type="dcterms:W3CDTF">2021-10-11T04:34:56Z</dcterms:modified>
</cp:coreProperties>
</file>