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Constitutional Convention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that carries out and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Allowed states to count 60% or 3/5 of its slaves for population to determine the number of representatives in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 delegate James Madison's plan of government, in which states got a number of representatives in Congress based on their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power is divided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Constitutional Convention was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fix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addition to a formal document such as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Last name of most important person at the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The answer to the large/small state argument. Two houses of Congress, one has equal representation (Senate), the other uses proportional representation (House of Representatives).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 the Constitutional Convention took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Compromise made by Constitutional Convention in which states would have equal representation in one house of the legislature and representation based on population in the other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allows each branch of government to limit the powers of the other branches in order to prevent 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collection of essays by John Jay, Alexander Hamilton, and James Madison, explained the importance of a strong central government. It was published to convince New York to ratify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ten amendments of the U.S. Constitution, containing a list of individual rights and liberties, such as freedom of speech, religion, and the press.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chosen or elected to vote or act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the Virginia Plan, it proposed a single-chamber congress in which each state had one vote. This created a conflict with representation between bigger states, who wanted control befitting their population, and smaller states, who didn't want to be bullied by larger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Supporters of ratification of the Constitution and of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opponents of a strong central government who campaigned against the ratification of the Constitution in favor of a confederation of independent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The President's power to refuse to sign a bill passed by Congress into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</dc:title>
  <dcterms:created xsi:type="dcterms:W3CDTF">2021-10-11T04:35:20Z</dcterms:created>
  <dcterms:modified xsi:type="dcterms:W3CDTF">2021-10-11T04:35:20Z</dcterms:modified>
</cp:coreProperties>
</file>