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Constitutional Convention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Last state to ratify the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states were represented at the convention?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state was Alexander Hamilton a delegate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plan favored largely populated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who attended the convention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month was the Constitution signed?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Document they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Group that opposed the ratification of the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Amount of delegates that attended the convention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Suggested the 3/5ths compromise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Presented the Virginia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Oldest person at the convention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President of the Constitutional Convention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Document that was originally meant to be revised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Compromise that stated that slaves would only count 3 out of 5 slaves for representation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Amount of delegates that signed the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Father of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plan favored smaller populated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Group that favored ratification of the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Constitution Convention was held here (City)</w:t>
            </w:r>
          </w:p>
        </w:tc>
      </w:tr>
    </w:tbl>
    <w:p>
      <w:pPr>
        <w:pStyle w:val="WordBankLarge"/>
      </w:pPr>
      <w:r>
        <w:t xml:space="preserve">   Philadelphia     </w:t>
      </w:r>
      <w:r>
        <w:t xml:space="preserve">   George Washington    </w:t>
      </w:r>
      <w:r>
        <w:t xml:space="preserve">   James Madison    </w:t>
      </w:r>
      <w:r>
        <w:t xml:space="preserve">   Delegates    </w:t>
      </w:r>
      <w:r>
        <w:t xml:space="preserve">   Fifty five    </w:t>
      </w:r>
      <w:r>
        <w:t xml:space="preserve">   Thirty nine    </w:t>
      </w:r>
      <w:r>
        <w:t xml:space="preserve">   Constitution    </w:t>
      </w:r>
      <w:r>
        <w:t xml:space="preserve">   Rhode Island    </w:t>
      </w:r>
      <w:r>
        <w:t xml:space="preserve">   Thirteen    </w:t>
      </w:r>
      <w:r>
        <w:t xml:space="preserve">   Articles of confederation    </w:t>
      </w:r>
      <w:r>
        <w:t xml:space="preserve">   New Jersey    </w:t>
      </w:r>
      <w:r>
        <w:t xml:space="preserve">   Virginia    </w:t>
      </w:r>
      <w:r>
        <w:t xml:space="preserve">   Three fifths compromise    </w:t>
      </w:r>
      <w:r>
        <w:t xml:space="preserve">   Federalists    </w:t>
      </w:r>
      <w:r>
        <w:t xml:space="preserve">   Antifederalists    </w:t>
      </w:r>
      <w:r>
        <w:t xml:space="preserve">   James Wilson    </w:t>
      </w:r>
      <w:r>
        <w:t xml:space="preserve">   Benjamin Franklin    </w:t>
      </w:r>
      <w:r>
        <w:t xml:space="preserve">   Edmund Randolph    </w:t>
      </w:r>
      <w:r>
        <w:t xml:space="preserve">   New York    </w:t>
      </w:r>
      <w:r>
        <w:t xml:space="preserve">   September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Constitutional Convention</dc:title>
  <dcterms:created xsi:type="dcterms:W3CDTF">2021-10-11T04:35:25Z</dcterms:created>
  <dcterms:modified xsi:type="dcterms:W3CDTF">2021-10-11T04:35:25Z</dcterms:modified>
</cp:coreProperties>
</file>